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0069-01-2025-000754-08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18810586240620073867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18810586240620073867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договор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0412365400695004362520180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21">
    <w:name w:val="cat-UserDefined grp-34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